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F2AC" w14:textId="7B4716BD" w:rsidR="00574E72" w:rsidRDefault="00D174D5">
      <w:pPr>
        <w:spacing w:after="280"/>
      </w:pPr>
      <w:r>
        <w:rPr>
          <w:noProof/>
        </w:rPr>
        <w:drawing>
          <wp:inline distT="0" distB="0" distL="0" distR="0" wp14:anchorId="3CEA66C2" wp14:editId="5BBC3EC4">
            <wp:extent cx="1533525" cy="439500"/>
            <wp:effectExtent l="0" t="0" r="0" b="0"/>
            <wp:docPr id="15409019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654" cy="460745"/>
                    </a:xfrm>
                    <a:prstGeom prst="rect">
                      <a:avLst/>
                    </a:prstGeom>
                    <a:noFill/>
                    <a:ln>
                      <a:noFill/>
                    </a:ln>
                  </pic:spPr>
                </pic:pic>
              </a:graphicData>
            </a:graphic>
          </wp:inline>
        </w:drawing>
      </w:r>
    </w:p>
    <w:p w14:paraId="2718B27D" w14:textId="77777777" w:rsidR="00574E72" w:rsidRPr="00D174D5" w:rsidRDefault="00E50772">
      <w:pPr>
        <w:spacing w:after="40"/>
        <w:rPr>
          <w:lang w:val="de-DE"/>
        </w:rPr>
      </w:pPr>
      <w:r w:rsidRPr="00D174D5">
        <w:rPr>
          <w:b/>
          <w:color w:val="00305E"/>
          <w:sz w:val="36"/>
          <w:lang w:val="de-DE"/>
        </w:rPr>
        <w:t>Schenkungsvertrag – Muster / Vorlage</w:t>
      </w:r>
    </w:p>
    <w:p w14:paraId="79841E94" w14:textId="77777777" w:rsidR="00574E72" w:rsidRPr="00D174D5" w:rsidRDefault="00E50772">
      <w:pPr>
        <w:spacing w:after="200"/>
        <w:rPr>
          <w:lang w:val="de-DE"/>
        </w:rPr>
      </w:pPr>
      <w:r w:rsidRPr="00D174D5">
        <w:rPr>
          <w:color w:val="707B90"/>
          <w:sz w:val="22"/>
          <w:lang w:val="de-DE"/>
        </w:rPr>
        <w:t>Unverbindliche Vorlage zur Vorbereitung der Immobilienschenkung</w:t>
      </w:r>
    </w:p>
    <w:p w14:paraId="5C96044E" w14:textId="77777777" w:rsidR="00574E72" w:rsidRPr="00D174D5" w:rsidRDefault="00E50772">
      <w:pPr>
        <w:pBdr>
          <w:top w:val="single" w:sz="8" w:space="6" w:color="00305E"/>
          <w:left w:val="single" w:sz="8" w:space="6" w:color="00305E"/>
          <w:bottom w:val="single" w:sz="8" w:space="6" w:color="00305E"/>
          <w:right w:val="single" w:sz="8" w:space="6" w:color="00305E"/>
        </w:pBdr>
        <w:shd w:val="clear" w:color="auto" w:fill="F5F7FA"/>
        <w:spacing w:before="80" w:after="240"/>
        <w:rPr>
          <w:lang w:val="de-DE"/>
        </w:rPr>
      </w:pPr>
      <w:r w:rsidRPr="00D174D5">
        <w:rPr>
          <w:b/>
          <w:color w:val="00305E"/>
          <w:sz w:val="19"/>
          <w:lang w:val="de-DE"/>
        </w:rPr>
        <w:t xml:space="preserve">Wichtiger Hinweis:  </w:t>
      </w:r>
      <w:r w:rsidRPr="00D174D5">
        <w:rPr>
          <w:sz w:val="19"/>
          <w:lang w:val="de-DE"/>
        </w:rPr>
        <w:t>Dieses Muster dient ausschließlich der Orientierung und Vorbereitung. Ein Schenkungsvertrag über eine Immobilie ist nur mit notarieller Beurkundung rechtsgültig (§ 311b BGB). Die Vorlage ersetzt keine rechtliche oder steuerliche Beratung. Lassen Sie den Vertrag vor Unterzeichnung durch einen Notar und ggf. Steuerberater prüfen und an Ihren Einzelfall anpassen.</w:t>
      </w:r>
    </w:p>
    <w:p w14:paraId="02301DF3" w14:textId="77777777" w:rsidR="00574E72" w:rsidRPr="00D174D5" w:rsidRDefault="00E50772">
      <w:pPr>
        <w:spacing w:before="160" w:after="60"/>
        <w:rPr>
          <w:lang w:val="de-DE"/>
        </w:rPr>
      </w:pPr>
      <w:r w:rsidRPr="00D174D5">
        <w:rPr>
          <w:b/>
          <w:color w:val="00305E"/>
          <w:sz w:val="25"/>
          <w:lang w:val="de-DE"/>
        </w:rPr>
        <w:t>Zwischen</w:t>
      </w:r>
    </w:p>
    <w:p w14:paraId="0AF99F30" w14:textId="77777777" w:rsidR="00574E72" w:rsidRPr="00D174D5" w:rsidRDefault="00E50772">
      <w:pPr>
        <w:rPr>
          <w:lang w:val="de-DE"/>
        </w:rPr>
      </w:pPr>
      <w:r w:rsidRPr="00D174D5">
        <w:rPr>
          <w:lang w:val="de-DE"/>
        </w:rPr>
        <w:t xml:space="preserve">Name, Vorname:  </w:t>
      </w:r>
      <w:r w:rsidRPr="00D174D5">
        <w:rPr>
          <w:color w:val="707B90"/>
          <w:lang w:val="de-DE"/>
        </w:rPr>
        <w:t>__________________________</w:t>
      </w:r>
    </w:p>
    <w:p w14:paraId="255CB8DA" w14:textId="77777777" w:rsidR="00574E72" w:rsidRPr="00D174D5" w:rsidRDefault="00E50772">
      <w:pPr>
        <w:rPr>
          <w:lang w:val="de-DE"/>
        </w:rPr>
      </w:pPr>
      <w:r w:rsidRPr="00D174D5">
        <w:rPr>
          <w:lang w:val="de-DE"/>
        </w:rPr>
        <w:t xml:space="preserve">Anschrift:  </w:t>
      </w:r>
      <w:r w:rsidRPr="00D174D5">
        <w:rPr>
          <w:color w:val="707B90"/>
          <w:lang w:val="de-DE"/>
        </w:rPr>
        <w:t>______________________________</w:t>
      </w:r>
    </w:p>
    <w:p w14:paraId="712C4771" w14:textId="77777777" w:rsidR="00574E72" w:rsidRPr="00D174D5" w:rsidRDefault="00E50772">
      <w:pPr>
        <w:rPr>
          <w:lang w:val="de-DE"/>
        </w:rPr>
      </w:pPr>
      <w:r w:rsidRPr="00D174D5">
        <w:rPr>
          <w:lang w:val="de-DE"/>
        </w:rPr>
        <w:t xml:space="preserve">geb. am:  </w:t>
      </w:r>
      <w:r w:rsidRPr="00D174D5">
        <w:rPr>
          <w:color w:val="707B90"/>
          <w:lang w:val="de-DE"/>
        </w:rPr>
        <w:t>________________________________</w:t>
      </w:r>
    </w:p>
    <w:p w14:paraId="4ABDBD36" w14:textId="77777777" w:rsidR="00574E72" w:rsidRPr="00D174D5" w:rsidRDefault="00E50772">
      <w:pPr>
        <w:rPr>
          <w:lang w:val="de-DE"/>
        </w:rPr>
      </w:pPr>
      <w:r w:rsidRPr="00D174D5">
        <w:rPr>
          <w:i/>
          <w:color w:val="707B90"/>
          <w:sz w:val="19"/>
          <w:lang w:val="de-DE"/>
        </w:rPr>
        <w:t>– nachfolgend „</w:t>
      </w:r>
      <w:proofErr w:type="spellStart"/>
      <w:r w:rsidRPr="00D174D5">
        <w:rPr>
          <w:i/>
          <w:color w:val="707B90"/>
          <w:sz w:val="19"/>
          <w:lang w:val="de-DE"/>
        </w:rPr>
        <w:t>Schenker:in</w:t>
      </w:r>
      <w:proofErr w:type="spellEnd"/>
      <w:r w:rsidRPr="00D174D5">
        <w:rPr>
          <w:i/>
          <w:color w:val="707B90"/>
          <w:sz w:val="19"/>
          <w:lang w:val="de-DE"/>
        </w:rPr>
        <w:t>“ –</w:t>
      </w:r>
    </w:p>
    <w:p w14:paraId="6C10AC49" w14:textId="77777777" w:rsidR="00574E72" w:rsidRPr="00D174D5" w:rsidRDefault="00E50772">
      <w:pPr>
        <w:spacing w:before="160" w:after="60"/>
        <w:rPr>
          <w:lang w:val="de-DE"/>
        </w:rPr>
      </w:pPr>
      <w:r w:rsidRPr="00D174D5">
        <w:rPr>
          <w:b/>
          <w:color w:val="00305E"/>
          <w:sz w:val="25"/>
          <w:lang w:val="de-DE"/>
        </w:rPr>
        <w:t>und</w:t>
      </w:r>
    </w:p>
    <w:p w14:paraId="56AE6D65" w14:textId="77777777" w:rsidR="00574E72" w:rsidRPr="00D174D5" w:rsidRDefault="00E50772">
      <w:pPr>
        <w:rPr>
          <w:lang w:val="de-DE"/>
        </w:rPr>
      </w:pPr>
      <w:r w:rsidRPr="00D174D5">
        <w:rPr>
          <w:lang w:val="de-DE"/>
        </w:rPr>
        <w:t xml:space="preserve">Name, Vorname:  </w:t>
      </w:r>
      <w:r w:rsidRPr="00D174D5">
        <w:rPr>
          <w:color w:val="707B90"/>
          <w:lang w:val="de-DE"/>
        </w:rPr>
        <w:t>__________________________</w:t>
      </w:r>
    </w:p>
    <w:p w14:paraId="7CA7A5B6" w14:textId="77777777" w:rsidR="00574E72" w:rsidRPr="00D174D5" w:rsidRDefault="00E50772">
      <w:pPr>
        <w:rPr>
          <w:lang w:val="de-DE"/>
        </w:rPr>
      </w:pPr>
      <w:r w:rsidRPr="00D174D5">
        <w:rPr>
          <w:lang w:val="de-DE"/>
        </w:rPr>
        <w:t xml:space="preserve">Anschrift:  </w:t>
      </w:r>
      <w:r w:rsidRPr="00D174D5">
        <w:rPr>
          <w:color w:val="707B90"/>
          <w:lang w:val="de-DE"/>
        </w:rPr>
        <w:t>______________________________</w:t>
      </w:r>
    </w:p>
    <w:p w14:paraId="468D3825" w14:textId="77777777" w:rsidR="00574E72" w:rsidRPr="00D174D5" w:rsidRDefault="00E50772">
      <w:pPr>
        <w:rPr>
          <w:lang w:val="de-DE"/>
        </w:rPr>
      </w:pPr>
      <w:r w:rsidRPr="00D174D5">
        <w:rPr>
          <w:lang w:val="de-DE"/>
        </w:rPr>
        <w:t xml:space="preserve">geb. am:  </w:t>
      </w:r>
      <w:r w:rsidRPr="00D174D5">
        <w:rPr>
          <w:color w:val="707B90"/>
          <w:lang w:val="de-DE"/>
        </w:rPr>
        <w:t>________________________________</w:t>
      </w:r>
    </w:p>
    <w:p w14:paraId="32AFB530" w14:textId="77777777" w:rsidR="00574E72" w:rsidRPr="00D174D5" w:rsidRDefault="00E50772">
      <w:pPr>
        <w:rPr>
          <w:lang w:val="de-DE"/>
        </w:rPr>
      </w:pPr>
      <w:r w:rsidRPr="00D174D5">
        <w:rPr>
          <w:i/>
          <w:color w:val="707B90"/>
          <w:sz w:val="19"/>
          <w:lang w:val="de-DE"/>
        </w:rPr>
        <w:t>– nachfolgend „</w:t>
      </w:r>
      <w:proofErr w:type="spellStart"/>
      <w:proofErr w:type="gramStart"/>
      <w:r w:rsidRPr="00D174D5">
        <w:rPr>
          <w:i/>
          <w:color w:val="707B90"/>
          <w:sz w:val="19"/>
          <w:lang w:val="de-DE"/>
        </w:rPr>
        <w:t>Beschenkte:r</w:t>
      </w:r>
      <w:proofErr w:type="spellEnd"/>
      <w:proofErr w:type="gramEnd"/>
      <w:r w:rsidRPr="00D174D5">
        <w:rPr>
          <w:i/>
          <w:color w:val="707B90"/>
          <w:sz w:val="19"/>
          <w:lang w:val="de-DE"/>
        </w:rPr>
        <w:t>“ –</w:t>
      </w:r>
    </w:p>
    <w:p w14:paraId="19C6D2CC" w14:textId="77777777" w:rsidR="00574E72" w:rsidRPr="00D174D5" w:rsidRDefault="00E50772">
      <w:pPr>
        <w:spacing w:before="160" w:after="60"/>
        <w:rPr>
          <w:lang w:val="de-DE"/>
        </w:rPr>
      </w:pPr>
      <w:r w:rsidRPr="00D174D5">
        <w:rPr>
          <w:b/>
          <w:color w:val="00305E"/>
          <w:sz w:val="25"/>
          <w:lang w:val="de-DE"/>
        </w:rPr>
        <w:t>§ 1 Vertragsgegenstand</w:t>
      </w:r>
    </w:p>
    <w:p w14:paraId="7B91A636" w14:textId="77777777" w:rsidR="00574E72" w:rsidRPr="00D174D5" w:rsidRDefault="00E50772">
      <w:pPr>
        <w:rPr>
          <w:lang w:val="de-DE"/>
        </w:rPr>
      </w:pPr>
      <w:r w:rsidRPr="00D174D5">
        <w:rPr>
          <w:lang w:val="de-DE"/>
        </w:rPr>
        <w:t>Gegenstand der Schenkung ist das nachfolgend bezeichnete Grundeigentum:</w:t>
      </w:r>
    </w:p>
    <w:p w14:paraId="1DA2581C" w14:textId="77777777" w:rsidR="00574E72" w:rsidRPr="00D174D5" w:rsidRDefault="00E50772">
      <w:pPr>
        <w:rPr>
          <w:lang w:val="de-DE"/>
        </w:rPr>
      </w:pPr>
      <w:r w:rsidRPr="00D174D5">
        <w:rPr>
          <w:lang w:val="de-DE"/>
        </w:rPr>
        <w:t xml:space="preserve">Grundbuch von:  </w:t>
      </w:r>
      <w:r w:rsidRPr="00D174D5">
        <w:rPr>
          <w:color w:val="707B90"/>
          <w:lang w:val="de-DE"/>
        </w:rPr>
        <w:t>__________________________</w:t>
      </w:r>
    </w:p>
    <w:p w14:paraId="781AF2A0" w14:textId="77777777" w:rsidR="00574E72" w:rsidRPr="00D174D5" w:rsidRDefault="00E50772">
      <w:pPr>
        <w:rPr>
          <w:lang w:val="de-DE"/>
        </w:rPr>
      </w:pPr>
      <w:r w:rsidRPr="00D174D5">
        <w:rPr>
          <w:lang w:val="de-DE"/>
        </w:rPr>
        <w:t xml:space="preserve">Blatt / Flur / Flurstück:  </w:t>
      </w:r>
      <w:r w:rsidRPr="00D174D5">
        <w:rPr>
          <w:color w:val="707B90"/>
          <w:lang w:val="de-DE"/>
        </w:rPr>
        <w:t>_______________</w:t>
      </w:r>
    </w:p>
    <w:p w14:paraId="3CDAD6C4" w14:textId="77777777" w:rsidR="00574E72" w:rsidRPr="00D174D5" w:rsidRDefault="00E50772">
      <w:pPr>
        <w:rPr>
          <w:lang w:val="de-DE"/>
        </w:rPr>
      </w:pPr>
      <w:r w:rsidRPr="00D174D5">
        <w:rPr>
          <w:lang w:val="de-DE"/>
        </w:rPr>
        <w:t xml:space="preserve">Anschrift des Objekts:  </w:t>
      </w:r>
      <w:r w:rsidRPr="00D174D5">
        <w:rPr>
          <w:color w:val="707B90"/>
          <w:lang w:val="de-DE"/>
        </w:rPr>
        <w:t>__________________</w:t>
      </w:r>
    </w:p>
    <w:p w14:paraId="326DF3BF" w14:textId="77777777" w:rsidR="00574E72" w:rsidRPr="00D174D5" w:rsidRDefault="00E50772">
      <w:pPr>
        <w:rPr>
          <w:lang w:val="de-DE"/>
        </w:rPr>
      </w:pPr>
      <w:r w:rsidRPr="00D174D5">
        <w:rPr>
          <w:lang w:val="de-DE"/>
        </w:rPr>
        <w:t xml:space="preserve">Größe (m²):  </w:t>
      </w:r>
      <w:r w:rsidRPr="00D174D5">
        <w:rPr>
          <w:color w:val="707B90"/>
          <w:lang w:val="de-DE"/>
        </w:rPr>
        <w:t>_____________________________</w:t>
      </w:r>
    </w:p>
    <w:p w14:paraId="3F2CB85C" w14:textId="77777777" w:rsidR="00574E72" w:rsidRPr="00D174D5" w:rsidRDefault="00E50772">
      <w:pPr>
        <w:spacing w:before="160" w:after="60"/>
        <w:rPr>
          <w:lang w:val="de-DE"/>
        </w:rPr>
      </w:pPr>
      <w:r w:rsidRPr="00D174D5">
        <w:rPr>
          <w:b/>
          <w:color w:val="00305E"/>
          <w:sz w:val="25"/>
          <w:lang w:val="de-DE"/>
        </w:rPr>
        <w:t>§ 2 Schenkung und Übergabe</w:t>
      </w:r>
    </w:p>
    <w:p w14:paraId="31A97053" w14:textId="77777777" w:rsidR="00574E72" w:rsidRPr="00D174D5" w:rsidRDefault="00E50772">
      <w:pPr>
        <w:rPr>
          <w:lang w:val="de-DE"/>
        </w:rPr>
      </w:pPr>
      <w:proofErr w:type="spellStart"/>
      <w:proofErr w:type="gramStart"/>
      <w:r w:rsidRPr="00D174D5">
        <w:rPr>
          <w:lang w:val="de-DE"/>
        </w:rPr>
        <w:t>Der:die</w:t>
      </w:r>
      <w:proofErr w:type="spellEnd"/>
      <w:proofErr w:type="gramEnd"/>
      <w:r w:rsidRPr="00D174D5">
        <w:rPr>
          <w:lang w:val="de-DE"/>
        </w:rPr>
        <w:t xml:space="preserve"> </w:t>
      </w:r>
      <w:proofErr w:type="spellStart"/>
      <w:r w:rsidRPr="00D174D5">
        <w:rPr>
          <w:lang w:val="de-DE"/>
        </w:rPr>
        <w:t>Schenker:in</w:t>
      </w:r>
      <w:proofErr w:type="spellEnd"/>
      <w:r w:rsidRPr="00D174D5">
        <w:rPr>
          <w:lang w:val="de-DE"/>
        </w:rPr>
        <w:t xml:space="preserve"> überträgt das in § 1 bezeichnete Grundeigentum schenkweise und unentgeltlich auf </w:t>
      </w:r>
      <w:proofErr w:type="spellStart"/>
      <w:proofErr w:type="gramStart"/>
      <w:r w:rsidRPr="00D174D5">
        <w:rPr>
          <w:lang w:val="de-DE"/>
        </w:rPr>
        <w:t>den:die</w:t>
      </w:r>
      <w:proofErr w:type="spellEnd"/>
      <w:proofErr w:type="gramEnd"/>
      <w:r w:rsidRPr="00D174D5">
        <w:rPr>
          <w:lang w:val="de-DE"/>
        </w:rPr>
        <w:t xml:space="preserve"> </w:t>
      </w:r>
      <w:proofErr w:type="spellStart"/>
      <w:proofErr w:type="gramStart"/>
      <w:r w:rsidRPr="00D174D5">
        <w:rPr>
          <w:lang w:val="de-DE"/>
        </w:rPr>
        <w:t>Beschenkte:n</w:t>
      </w:r>
      <w:proofErr w:type="spellEnd"/>
      <w:r w:rsidRPr="00D174D5">
        <w:rPr>
          <w:lang w:val="de-DE"/>
        </w:rPr>
        <w:t>.</w:t>
      </w:r>
      <w:proofErr w:type="gramEnd"/>
      <w:r w:rsidRPr="00D174D5">
        <w:rPr>
          <w:lang w:val="de-DE"/>
        </w:rPr>
        <w:t xml:space="preserve"> </w:t>
      </w:r>
      <w:proofErr w:type="spellStart"/>
      <w:proofErr w:type="gramStart"/>
      <w:r w:rsidRPr="00D174D5">
        <w:rPr>
          <w:lang w:val="de-DE"/>
        </w:rPr>
        <w:t>Der:die</w:t>
      </w:r>
      <w:proofErr w:type="spellEnd"/>
      <w:proofErr w:type="gramEnd"/>
      <w:r w:rsidRPr="00D174D5">
        <w:rPr>
          <w:lang w:val="de-DE"/>
        </w:rPr>
        <w:t xml:space="preserve"> Beschenkte nimmt die Schenkung an. Besitz, Nutzen, Lasten und die Verkehrssicherungspflicht gehen mit Wirkung zum ______________ über.</w:t>
      </w:r>
    </w:p>
    <w:p w14:paraId="4C46DDE5" w14:textId="77777777" w:rsidR="00574E72" w:rsidRPr="00D174D5" w:rsidRDefault="00E50772">
      <w:pPr>
        <w:spacing w:before="160" w:after="60"/>
        <w:rPr>
          <w:lang w:val="de-DE"/>
        </w:rPr>
      </w:pPr>
      <w:r w:rsidRPr="00D174D5">
        <w:rPr>
          <w:b/>
          <w:color w:val="00305E"/>
          <w:sz w:val="25"/>
          <w:lang w:val="de-DE"/>
        </w:rPr>
        <w:t>§ 3 Nießbrauch / Wohnrecht (optional)</w:t>
      </w:r>
    </w:p>
    <w:p w14:paraId="55BB6771" w14:textId="77777777" w:rsidR="00574E72" w:rsidRPr="00D174D5" w:rsidRDefault="00E50772">
      <w:pPr>
        <w:rPr>
          <w:lang w:val="de-DE"/>
        </w:rPr>
      </w:pPr>
      <w:proofErr w:type="spellStart"/>
      <w:proofErr w:type="gramStart"/>
      <w:r w:rsidRPr="00D174D5">
        <w:rPr>
          <w:lang w:val="de-DE"/>
        </w:rPr>
        <w:t>Der:die</w:t>
      </w:r>
      <w:proofErr w:type="spellEnd"/>
      <w:proofErr w:type="gramEnd"/>
      <w:r w:rsidRPr="00D174D5">
        <w:rPr>
          <w:lang w:val="de-DE"/>
        </w:rPr>
        <w:t xml:space="preserve"> </w:t>
      </w:r>
      <w:proofErr w:type="spellStart"/>
      <w:r w:rsidRPr="00D174D5">
        <w:rPr>
          <w:lang w:val="de-DE"/>
        </w:rPr>
        <w:t>Schenker:in</w:t>
      </w:r>
      <w:proofErr w:type="spellEnd"/>
      <w:r w:rsidRPr="00D174D5">
        <w:rPr>
          <w:lang w:val="de-DE"/>
        </w:rPr>
        <w:t xml:space="preserve"> behält sich folgendes Recht vor (Zutreffendes auswählen):</w:t>
      </w:r>
    </w:p>
    <w:p w14:paraId="117C3E4F" w14:textId="77777777" w:rsidR="00574E72" w:rsidRPr="00D174D5" w:rsidRDefault="00E50772">
      <w:pPr>
        <w:spacing w:after="40"/>
        <w:ind w:left="340"/>
        <w:rPr>
          <w:lang w:val="de-DE"/>
        </w:rPr>
      </w:pPr>
      <w:r w:rsidRPr="00D174D5">
        <w:rPr>
          <w:color w:val="00305E"/>
          <w:lang w:val="de-DE"/>
        </w:rPr>
        <w:t xml:space="preserve">•  </w:t>
      </w:r>
      <w:r w:rsidRPr="00D174D5">
        <w:rPr>
          <w:lang w:val="de-DE"/>
        </w:rPr>
        <w:t>Nießbrauch (Nutzung und Vermietung/Fruchtziehung) auf Lebenszeit</w:t>
      </w:r>
    </w:p>
    <w:p w14:paraId="666F1186" w14:textId="77777777" w:rsidR="00574E72" w:rsidRPr="00D174D5" w:rsidRDefault="00E50772">
      <w:pPr>
        <w:spacing w:after="40"/>
        <w:ind w:left="340"/>
        <w:rPr>
          <w:lang w:val="de-DE"/>
        </w:rPr>
      </w:pPr>
      <w:r w:rsidRPr="00D174D5">
        <w:rPr>
          <w:color w:val="00305E"/>
          <w:lang w:val="de-DE"/>
        </w:rPr>
        <w:t xml:space="preserve">•  </w:t>
      </w:r>
      <w:r w:rsidRPr="00D174D5">
        <w:rPr>
          <w:lang w:val="de-DE"/>
        </w:rPr>
        <w:t>Wohnrecht (ausschließlich Eigennutzung) auf Lebenszeit</w:t>
      </w:r>
    </w:p>
    <w:p w14:paraId="4E001DB1" w14:textId="77777777" w:rsidR="00574E72" w:rsidRPr="00D174D5" w:rsidRDefault="00E50772">
      <w:pPr>
        <w:rPr>
          <w:lang w:val="de-DE"/>
        </w:rPr>
      </w:pPr>
      <w:r w:rsidRPr="00D174D5">
        <w:rPr>
          <w:lang w:val="de-DE"/>
        </w:rPr>
        <w:t>Das Recht wird im Grundbuch eingetragen. Die Kosten der laufenden Unterhaltung trägt: ______________.</w:t>
      </w:r>
    </w:p>
    <w:p w14:paraId="757FEB3C" w14:textId="77777777" w:rsidR="00574E72" w:rsidRPr="00D174D5" w:rsidRDefault="00E50772">
      <w:pPr>
        <w:spacing w:before="160" w:after="60"/>
        <w:rPr>
          <w:lang w:val="de-DE"/>
        </w:rPr>
      </w:pPr>
      <w:r w:rsidRPr="00D174D5">
        <w:rPr>
          <w:b/>
          <w:color w:val="00305E"/>
          <w:sz w:val="25"/>
          <w:lang w:val="de-DE"/>
        </w:rPr>
        <w:lastRenderedPageBreak/>
        <w:t>§ 4 Rückforderungsrechte</w:t>
      </w:r>
    </w:p>
    <w:p w14:paraId="47705821" w14:textId="77777777" w:rsidR="00574E72" w:rsidRPr="00D174D5" w:rsidRDefault="00E50772">
      <w:pPr>
        <w:rPr>
          <w:lang w:val="de-DE"/>
        </w:rPr>
      </w:pPr>
      <w:proofErr w:type="spellStart"/>
      <w:proofErr w:type="gramStart"/>
      <w:r w:rsidRPr="00D174D5">
        <w:rPr>
          <w:lang w:val="de-DE"/>
        </w:rPr>
        <w:t>Der:die</w:t>
      </w:r>
      <w:proofErr w:type="spellEnd"/>
      <w:proofErr w:type="gramEnd"/>
      <w:r w:rsidRPr="00D174D5">
        <w:rPr>
          <w:lang w:val="de-DE"/>
        </w:rPr>
        <w:t xml:space="preserve"> </w:t>
      </w:r>
      <w:proofErr w:type="spellStart"/>
      <w:r w:rsidRPr="00D174D5">
        <w:rPr>
          <w:lang w:val="de-DE"/>
        </w:rPr>
        <w:t>Schenker:in</w:t>
      </w:r>
      <w:proofErr w:type="spellEnd"/>
      <w:r w:rsidRPr="00D174D5">
        <w:rPr>
          <w:lang w:val="de-DE"/>
        </w:rPr>
        <w:t xml:space="preserve"> ist berechtigt, die Rückübertragung zu verlangen, insbesondere wenn:</w:t>
      </w:r>
    </w:p>
    <w:p w14:paraId="3BF1C33A" w14:textId="77777777" w:rsidR="00574E72" w:rsidRPr="00D174D5" w:rsidRDefault="00E50772">
      <w:pPr>
        <w:spacing w:after="40"/>
        <w:ind w:left="340"/>
        <w:rPr>
          <w:lang w:val="de-DE"/>
        </w:rPr>
      </w:pPr>
      <w:r w:rsidRPr="00D174D5">
        <w:rPr>
          <w:color w:val="00305E"/>
          <w:lang w:val="de-DE"/>
        </w:rPr>
        <w:t xml:space="preserve">•  </w:t>
      </w:r>
      <w:r w:rsidRPr="00D174D5">
        <w:rPr>
          <w:lang w:val="de-DE"/>
        </w:rPr>
        <w:t xml:space="preserve">über das Vermögen </w:t>
      </w:r>
      <w:proofErr w:type="spellStart"/>
      <w:proofErr w:type="gramStart"/>
      <w:r w:rsidRPr="00D174D5">
        <w:rPr>
          <w:lang w:val="de-DE"/>
        </w:rPr>
        <w:t>des:der</w:t>
      </w:r>
      <w:proofErr w:type="spellEnd"/>
      <w:proofErr w:type="gramEnd"/>
      <w:r w:rsidRPr="00D174D5">
        <w:rPr>
          <w:lang w:val="de-DE"/>
        </w:rPr>
        <w:t xml:space="preserve"> Beschenkten das Insolvenzverfahren eröffnet wird,</w:t>
      </w:r>
    </w:p>
    <w:p w14:paraId="44DB6EB9" w14:textId="77777777" w:rsidR="00574E72" w:rsidRPr="00D174D5" w:rsidRDefault="00E50772">
      <w:pPr>
        <w:spacing w:after="40"/>
        <w:ind w:left="340"/>
        <w:rPr>
          <w:lang w:val="de-DE"/>
        </w:rPr>
      </w:pPr>
      <w:r w:rsidRPr="00D174D5">
        <w:rPr>
          <w:color w:val="00305E"/>
          <w:lang w:val="de-DE"/>
        </w:rPr>
        <w:t xml:space="preserve">•  </w:t>
      </w:r>
      <w:proofErr w:type="spellStart"/>
      <w:proofErr w:type="gramStart"/>
      <w:r w:rsidRPr="00D174D5">
        <w:rPr>
          <w:lang w:val="de-DE"/>
        </w:rPr>
        <w:t>der:die</w:t>
      </w:r>
      <w:proofErr w:type="spellEnd"/>
      <w:proofErr w:type="gramEnd"/>
      <w:r w:rsidRPr="00D174D5">
        <w:rPr>
          <w:lang w:val="de-DE"/>
        </w:rPr>
        <w:t xml:space="preserve"> Beschenkte vor </w:t>
      </w:r>
      <w:proofErr w:type="spellStart"/>
      <w:proofErr w:type="gramStart"/>
      <w:r w:rsidRPr="00D174D5">
        <w:rPr>
          <w:lang w:val="de-DE"/>
        </w:rPr>
        <w:t>dem:der</w:t>
      </w:r>
      <w:proofErr w:type="spellEnd"/>
      <w:proofErr w:type="gramEnd"/>
      <w:r w:rsidRPr="00D174D5">
        <w:rPr>
          <w:lang w:val="de-DE"/>
        </w:rPr>
        <w:t xml:space="preserve"> </w:t>
      </w:r>
      <w:proofErr w:type="spellStart"/>
      <w:r w:rsidRPr="00D174D5">
        <w:rPr>
          <w:lang w:val="de-DE"/>
        </w:rPr>
        <w:t>Schenker:in</w:t>
      </w:r>
      <w:proofErr w:type="spellEnd"/>
      <w:r w:rsidRPr="00D174D5">
        <w:rPr>
          <w:lang w:val="de-DE"/>
        </w:rPr>
        <w:t xml:space="preserve"> verstirbt,</w:t>
      </w:r>
    </w:p>
    <w:p w14:paraId="31338334" w14:textId="77777777" w:rsidR="00574E72" w:rsidRPr="00D174D5" w:rsidRDefault="00E50772">
      <w:pPr>
        <w:spacing w:after="40"/>
        <w:ind w:left="340"/>
        <w:rPr>
          <w:lang w:val="de-DE"/>
        </w:rPr>
      </w:pPr>
      <w:r w:rsidRPr="00D174D5">
        <w:rPr>
          <w:color w:val="00305E"/>
          <w:lang w:val="de-DE"/>
        </w:rPr>
        <w:t xml:space="preserve">•  </w:t>
      </w:r>
      <w:r w:rsidRPr="00D174D5">
        <w:rPr>
          <w:lang w:val="de-DE"/>
        </w:rPr>
        <w:t xml:space="preserve">die Ehe </w:t>
      </w:r>
      <w:proofErr w:type="spellStart"/>
      <w:proofErr w:type="gramStart"/>
      <w:r w:rsidRPr="00D174D5">
        <w:rPr>
          <w:lang w:val="de-DE"/>
        </w:rPr>
        <w:t>des:der</w:t>
      </w:r>
      <w:proofErr w:type="spellEnd"/>
      <w:proofErr w:type="gramEnd"/>
      <w:r w:rsidRPr="00D174D5">
        <w:rPr>
          <w:lang w:val="de-DE"/>
        </w:rPr>
        <w:t xml:space="preserve"> Beschenkten geschieden wird (Schutz vor Zugriff Dritter),</w:t>
      </w:r>
    </w:p>
    <w:p w14:paraId="203D2D1F" w14:textId="77777777" w:rsidR="00574E72" w:rsidRPr="00D174D5" w:rsidRDefault="00E50772">
      <w:pPr>
        <w:spacing w:after="40"/>
        <w:ind w:left="340"/>
        <w:rPr>
          <w:lang w:val="de-DE"/>
        </w:rPr>
      </w:pPr>
      <w:r w:rsidRPr="00D174D5">
        <w:rPr>
          <w:color w:val="00305E"/>
          <w:lang w:val="de-DE"/>
        </w:rPr>
        <w:t xml:space="preserve">•  </w:t>
      </w:r>
      <w:r w:rsidRPr="00D174D5">
        <w:rPr>
          <w:lang w:val="de-DE"/>
        </w:rPr>
        <w:t xml:space="preserve">sich </w:t>
      </w:r>
      <w:proofErr w:type="spellStart"/>
      <w:proofErr w:type="gramStart"/>
      <w:r w:rsidRPr="00D174D5">
        <w:rPr>
          <w:lang w:val="de-DE"/>
        </w:rPr>
        <w:t>der:die</w:t>
      </w:r>
      <w:proofErr w:type="spellEnd"/>
      <w:proofErr w:type="gramEnd"/>
      <w:r w:rsidRPr="00D174D5">
        <w:rPr>
          <w:lang w:val="de-DE"/>
        </w:rPr>
        <w:t xml:space="preserve"> Beschenkte groben Undanks schuldig macht.</w:t>
      </w:r>
    </w:p>
    <w:p w14:paraId="65F8BFD2" w14:textId="77777777" w:rsidR="00574E72" w:rsidRPr="00D174D5" w:rsidRDefault="00E50772">
      <w:pPr>
        <w:spacing w:before="160" w:after="60"/>
        <w:rPr>
          <w:lang w:val="de-DE"/>
        </w:rPr>
      </w:pPr>
      <w:r w:rsidRPr="00D174D5">
        <w:rPr>
          <w:b/>
          <w:color w:val="00305E"/>
          <w:sz w:val="25"/>
          <w:lang w:val="de-DE"/>
        </w:rPr>
        <w:t>§ 5 Gegenleistungen / Pflege (optional)</w:t>
      </w:r>
    </w:p>
    <w:p w14:paraId="12E3D906" w14:textId="77777777" w:rsidR="00574E72" w:rsidRPr="00D174D5" w:rsidRDefault="00E50772">
      <w:pPr>
        <w:rPr>
          <w:lang w:val="de-DE"/>
        </w:rPr>
      </w:pPr>
      <w:r w:rsidRPr="00D174D5">
        <w:rPr>
          <w:lang w:val="de-DE"/>
        </w:rPr>
        <w:t>Als etwaige Gegenleistung werden vereinbart (z. B. Pflegeverpflichtung, Leib- oder Zeitrente): ____________________________________________________________________.</w:t>
      </w:r>
    </w:p>
    <w:p w14:paraId="4A0966B6" w14:textId="77777777" w:rsidR="00574E72" w:rsidRPr="00D174D5" w:rsidRDefault="00E50772">
      <w:pPr>
        <w:spacing w:before="160" w:after="60"/>
        <w:rPr>
          <w:lang w:val="de-DE"/>
        </w:rPr>
      </w:pPr>
      <w:r w:rsidRPr="00D174D5">
        <w:rPr>
          <w:b/>
          <w:color w:val="00305E"/>
          <w:sz w:val="25"/>
          <w:lang w:val="de-DE"/>
        </w:rPr>
        <w:t>§ 6 Auflassung und Grundbuch</w:t>
      </w:r>
    </w:p>
    <w:p w14:paraId="65B64269" w14:textId="77777777" w:rsidR="00574E72" w:rsidRPr="00D174D5" w:rsidRDefault="00E50772">
      <w:pPr>
        <w:rPr>
          <w:lang w:val="de-DE"/>
        </w:rPr>
      </w:pPr>
      <w:r w:rsidRPr="00D174D5">
        <w:rPr>
          <w:lang w:val="de-DE"/>
        </w:rPr>
        <w:t>Die Beteiligten sind sich über den Eigentumsübergang einig (Auflassung) und bewilligen und beantragen die Eintragung der Rechtsänderung im Grundbuch.</w:t>
      </w:r>
    </w:p>
    <w:p w14:paraId="1C1E9E5F" w14:textId="77777777" w:rsidR="00574E72" w:rsidRPr="00D174D5" w:rsidRDefault="00E50772">
      <w:pPr>
        <w:spacing w:before="160" w:after="60"/>
        <w:rPr>
          <w:lang w:val="de-DE"/>
        </w:rPr>
      </w:pPr>
      <w:r w:rsidRPr="00D174D5">
        <w:rPr>
          <w:b/>
          <w:color w:val="00305E"/>
          <w:sz w:val="25"/>
          <w:lang w:val="de-DE"/>
        </w:rPr>
        <w:t>§ 7 Kosten</w:t>
      </w:r>
    </w:p>
    <w:p w14:paraId="5DAE6F63" w14:textId="77777777" w:rsidR="00574E72" w:rsidRPr="00D174D5" w:rsidRDefault="00E50772">
      <w:pPr>
        <w:rPr>
          <w:lang w:val="de-DE"/>
        </w:rPr>
      </w:pPr>
      <w:r w:rsidRPr="00D174D5">
        <w:rPr>
          <w:lang w:val="de-DE"/>
        </w:rPr>
        <w:t xml:space="preserve">Die Kosten dieses Vertrages, der notariellen Beurkundung und des Grundbuchvollzugs trägt: ______________. Eine etwaige Schenkungssteuer trägt </w:t>
      </w:r>
      <w:proofErr w:type="spellStart"/>
      <w:proofErr w:type="gramStart"/>
      <w:r w:rsidRPr="00D174D5">
        <w:rPr>
          <w:lang w:val="de-DE"/>
        </w:rPr>
        <w:t>der:die</w:t>
      </w:r>
      <w:proofErr w:type="spellEnd"/>
      <w:proofErr w:type="gramEnd"/>
      <w:r w:rsidRPr="00D174D5">
        <w:rPr>
          <w:lang w:val="de-DE"/>
        </w:rPr>
        <w:t xml:space="preserve"> Beschenkte.</w:t>
      </w:r>
    </w:p>
    <w:p w14:paraId="07F410BF" w14:textId="77777777" w:rsidR="00574E72" w:rsidRPr="00D174D5" w:rsidRDefault="00E50772">
      <w:pPr>
        <w:spacing w:before="160" w:after="60"/>
        <w:rPr>
          <w:lang w:val="de-DE"/>
        </w:rPr>
      </w:pPr>
      <w:r w:rsidRPr="00D174D5">
        <w:rPr>
          <w:b/>
          <w:color w:val="00305E"/>
          <w:sz w:val="25"/>
          <w:lang w:val="de-DE"/>
        </w:rPr>
        <w:t>§ 8 Schenkungssteuer / Hinweise</w:t>
      </w:r>
    </w:p>
    <w:p w14:paraId="39331274" w14:textId="77777777" w:rsidR="00574E72" w:rsidRPr="00D174D5" w:rsidRDefault="00E50772">
      <w:pPr>
        <w:rPr>
          <w:lang w:val="de-DE"/>
        </w:rPr>
      </w:pPr>
      <w:r w:rsidRPr="00D174D5">
        <w:rPr>
          <w:lang w:val="de-DE"/>
        </w:rPr>
        <w:t>Die Beteiligten wurden darauf hingewiesen, dass die Schenkung dem Finanzamt anzuzeigen ist und Freibeträge (z. B. 400.000 € pro Kind) alle 10 Jahre genutzt werden können. Ein vereinbarter Nießbrauch mindert den steuerlichen Wert der Schenkung.</w:t>
      </w:r>
    </w:p>
    <w:p w14:paraId="7757C647" w14:textId="77777777" w:rsidR="00574E72" w:rsidRPr="00D174D5" w:rsidRDefault="00E50772">
      <w:pPr>
        <w:spacing w:before="160" w:after="60"/>
        <w:rPr>
          <w:lang w:val="de-DE"/>
        </w:rPr>
      </w:pPr>
      <w:r w:rsidRPr="00D174D5">
        <w:rPr>
          <w:b/>
          <w:color w:val="00305E"/>
          <w:sz w:val="25"/>
          <w:lang w:val="de-DE"/>
        </w:rPr>
        <w:t>§ 9 Schlussbestimmungen</w:t>
      </w:r>
    </w:p>
    <w:p w14:paraId="7D5E7F56" w14:textId="77777777" w:rsidR="00574E72" w:rsidRDefault="00E50772">
      <w:r w:rsidRPr="00D174D5">
        <w:rPr>
          <w:lang w:val="de-DE"/>
        </w:rPr>
        <w:t xml:space="preserve">Änderungen und Ergänzungen bedürfen der notariellen Form. Sollte eine Bestimmung unwirksam sein, bleibt der Vertrag im Übrigen wirksam. </w:t>
      </w:r>
      <w:r>
        <w:t xml:space="preserve">Dieser </w:t>
      </w:r>
      <w:proofErr w:type="spellStart"/>
      <w:r>
        <w:t>Vertrag</w:t>
      </w:r>
      <w:proofErr w:type="spellEnd"/>
      <w:r>
        <w:t xml:space="preserve"> </w:t>
      </w:r>
      <w:proofErr w:type="spellStart"/>
      <w:r>
        <w:t>wird</w:t>
      </w:r>
      <w:proofErr w:type="spellEnd"/>
      <w:r>
        <w:t xml:space="preserve"> erst mit notarieller Beurkundung wirksam.</w:t>
      </w:r>
    </w:p>
    <w:p w14:paraId="2D47F5A9" w14:textId="77777777" w:rsidR="00574E72" w:rsidRDefault="00574E72">
      <w:pPr>
        <w:spacing w:after="200"/>
      </w:pPr>
    </w:p>
    <w:tbl>
      <w:tblPr>
        <w:tblW w:w="0" w:type="auto"/>
        <w:jc w:val="center"/>
        <w:tblLook w:val="04A0" w:firstRow="1" w:lastRow="0" w:firstColumn="1" w:lastColumn="0" w:noHBand="0" w:noVBand="1"/>
      </w:tblPr>
      <w:tblGrid>
        <w:gridCol w:w="4873"/>
        <w:gridCol w:w="4873"/>
      </w:tblGrid>
      <w:tr w:rsidR="00574E72" w14:paraId="3114A84D" w14:textId="77777777">
        <w:trPr>
          <w:jc w:val="center"/>
        </w:trPr>
        <w:tc>
          <w:tcPr>
            <w:tcW w:w="4873" w:type="dxa"/>
          </w:tcPr>
          <w:p w14:paraId="3CA83221" w14:textId="77777777" w:rsidR="00574E72" w:rsidRDefault="00E50772">
            <w:r>
              <w:rPr>
                <w:color w:val="707B90"/>
              </w:rPr>
              <w:br/>
            </w:r>
            <w:r>
              <w:rPr>
                <w:color w:val="707B90"/>
              </w:rPr>
              <w:br/>
              <w:t>_____________________________</w:t>
            </w:r>
          </w:p>
        </w:tc>
        <w:tc>
          <w:tcPr>
            <w:tcW w:w="4873" w:type="dxa"/>
          </w:tcPr>
          <w:p w14:paraId="1B97FEBF" w14:textId="77777777" w:rsidR="00574E72" w:rsidRDefault="00E50772">
            <w:r>
              <w:rPr>
                <w:color w:val="707B90"/>
              </w:rPr>
              <w:br/>
            </w:r>
            <w:r>
              <w:rPr>
                <w:color w:val="707B90"/>
              </w:rPr>
              <w:br/>
              <w:t>_____________________________</w:t>
            </w:r>
          </w:p>
        </w:tc>
      </w:tr>
      <w:tr w:rsidR="00574E72" w14:paraId="649069B0" w14:textId="77777777">
        <w:trPr>
          <w:jc w:val="center"/>
        </w:trPr>
        <w:tc>
          <w:tcPr>
            <w:tcW w:w="4873" w:type="dxa"/>
          </w:tcPr>
          <w:p w14:paraId="00894D52" w14:textId="77777777" w:rsidR="00574E72" w:rsidRDefault="00E50772">
            <w:r>
              <w:rPr>
                <w:color w:val="707B90"/>
                <w:sz w:val="18"/>
              </w:rPr>
              <w:t>Ort, Datum – Schenker:in</w:t>
            </w:r>
          </w:p>
        </w:tc>
        <w:tc>
          <w:tcPr>
            <w:tcW w:w="4873" w:type="dxa"/>
          </w:tcPr>
          <w:p w14:paraId="2E67F0DF" w14:textId="77777777" w:rsidR="00574E72" w:rsidRDefault="00E50772">
            <w:r>
              <w:rPr>
                <w:color w:val="707B90"/>
                <w:sz w:val="18"/>
              </w:rPr>
              <w:t>Ort, Datum – Beschenkte:r</w:t>
            </w:r>
          </w:p>
        </w:tc>
      </w:tr>
    </w:tbl>
    <w:p w14:paraId="13335FA4" w14:textId="77777777" w:rsidR="00574E72" w:rsidRDefault="00E50772">
      <w:pPr>
        <w:spacing w:before="320"/>
      </w:pPr>
      <w:r>
        <w:rPr>
          <w:b/>
          <w:color w:val="00305E"/>
        </w:rPr>
        <w:t>Notarielle Beurkundung</w:t>
      </w:r>
    </w:p>
    <w:p w14:paraId="34E8D884" w14:textId="77777777" w:rsidR="00574E72" w:rsidRPr="00D174D5" w:rsidRDefault="00E50772">
      <w:pPr>
        <w:rPr>
          <w:lang w:val="de-DE"/>
        </w:rPr>
      </w:pPr>
      <w:r w:rsidRPr="00D174D5">
        <w:rPr>
          <w:lang w:val="de-DE"/>
        </w:rPr>
        <w:t>_________________________________________________</w:t>
      </w:r>
      <w:proofErr w:type="gramStart"/>
      <w:r w:rsidRPr="00D174D5">
        <w:rPr>
          <w:lang w:val="de-DE"/>
        </w:rPr>
        <w:t>_  (</w:t>
      </w:r>
      <w:proofErr w:type="spellStart"/>
      <w:proofErr w:type="gramEnd"/>
      <w:r w:rsidRPr="00D174D5">
        <w:rPr>
          <w:lang w:val="de-DE"/>
        </w:rPr>
        <w:t>Notar:in</w:t>
      </w:r>
      <w:proofErr w:type="spellEnd"/>
      <w:r w:rsidRPr="00D174D5">
        <w:rPr>
          <w:lang w:val="de-DE"/>
        </w:rPr>
        <w:t xml:space="preserve"> / Ort / Datum / Urkundenrolle-Nr.)</w:t>
      </w:r>
    </w:p>
    <w:sectPr w:rsidR="00574E72" w:rsidRPr="00D174D5" w:rsidSect="00034616">
      <w:footerReference w:type="default" r:id="rId9"/>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71F1" w14:textId="77777777" w:rsidR="00E50772" w:rsidRDefault="00E50772">
      <w:pPr>
        <w:spacing w:after="0" w:line="240" w:lineRule="auto"/>
      </w:pPr>
      <w:r>
        <w:separator/>
      </w:r>
    </w:p>
  </w:endnote>
  <w:endnote w:type="continuationSeparator" w:id="0">
    <w:p w14:paraId="2E6BCEEF" w14:textId="77777777" w:rsidR="00E50772" w:rsidRDefault="00E5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EF32" w14:textId="745FC116" w:rsidR="00574E72" w:rsidRPr="00D174D5" w:rsidRDefault="00E50772">
    <w:pPr>
      <w:pStyle w:val="Fuzeile"/>
      <w:jc w:val="center"/>
      <w:rPr>
        <w:lang w:val="de-DE"/>
      </w:rPr>
    </w:pPr>
    <w:r w:rsidRPr="00D174D5">
      <w:rPr>
        <w:color w:val="707B90"/>
        <w:sz w:val="16"/>
        <w:lang w:val="de-DE"/>
      </w:rPr>
      <w:t xml:space="preserve">VON POLL IMMOBILIEN </w:t>
    </w:r>
    <w:proofErr w:type="gramStart"/>
    <w:r w:rsidRPr="00D174D5">
      <w:rPr>
        <w:color w:val="707B90"/>
        <w:sz w:val="16"/>
        <w:lang w:val="de-DE"/>
      </w:rPr>
      <w:t>·  Muster</w:t>
    </w:r>
    <w:proofErr w:type="gramEnd"/>
    <w:r w:rsidRPr="00D174D5">
      <w:rPr>
        <w:color w:val="707B90"/>
        <w:sz w:val="16"/>
        <w:lang w:val="de-DE"/>
      </w:rPr>
      <w:t xml:space="preserve"> zur Vorbereitung – keine </w:t>
    </w:r>
    <w:proofErr w:type="gramStart"/>
    <w:r w:rsidRPr="00D174D5">
      <w:rPr>
        <w:color w:val="707B90"/>
        <w:sz w:val="16"/>
        <w:lang w:val="de-DE"/>
      </w:rPr>
      <w:t>Rechtsberatung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A66B" w14:textId="77777777" w:rsidR="00E50772" w:rsidRDefault="00E50772">
      <w:pPr>
        <w:spacing w:after="0" w:line="240" w:lineRule="auto"/>
      </w:pPr>
      <w:r>
        <w:separator/>
      </w:r>
    </w:p>
  </w:footnote>
  <w:footnote w:type="continuationSeparator" w:id="0">
    <w:p w14:paraId="6BA6E61B" w14:textId="77777777" w:rsidR="00E50772" w:rsidRDefault="00E50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50910140">
    <w:abstractNumId w:val="8"/>
  </w:num>
  <w:num w:numId="2" w16cid:durableId="1370646293">
    <w:abstractNumId w:val="6"/>
  </w:num>
  <w:num w:numId="3" w16cid:durableId="1691492641">
    <w:abstractNumId w:val="5"/>
  </w:num>
  <w:num w:numId="4" w16cid:durableId="1851261494">
    <w:abstractNumId w:val="4"/>
  </w:num>
  <w:num w:numId="5" w16cid:durableId="203636734">
    <w:abstractNumId w:val="7"/>
  </w:num>
  <w:num w:numId="6" w16cid:durableId="1057435746">
    <w:abstractNumId w:val="3"/>
  </w:num>
  <w:num w:numId="7" w16cid:durableId="1161965653">
    <w:abstractNumId w:val="2"/>
  </w:num>
  <w:num w:numId="8" w16cid:durableId="231739984">
    <w:abstractNumId w:val="1"/>
  </w:num>
  <w:num w:numId="9" w16cid:durableId="204277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1F21"/>
    <w:rsid w:val="004F3AEC"/>
    <w:rsid w:val="00574E72"/>
    <w:rsid w:val="00AA1D8D"/>
    <w:rsid w:val="00B47730"/>
    <w:rsid w:val="00CB0664"/>
    <w:rsid w:val="00D174D5"/>
    <w:rsid w:val="00E50772"/>
    <w:rsid w:val="00F500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359B6"/>
  <w14:defaultImageDpi w14:val="300"/>
  <w15:docId w15:val="{7BB0AB4F-51F1-44EA-BE53-F5632648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pPr>
    <w:rPr>
      <w:rFonts w:ascii="Arial" w:hAnsi="Arial"/>
      <w:color w:val="2A303D"/>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Hopp, Rouven</cp:lastModifiedBy>
  <cp:revision>2</cp:revision>
  <cp:lastPrinted>2026-06-24T11:07:00Z</cp:lastPrinted>
  <dcterms:created xsi:type="dcterms:W3CDTF">2026-06-24T11:12:00Z</dcterms:created>
  <dcterms:modified xsi:type="dcterms:W3CDTF">2026-06-24T11:12:00Z</dcterms:modified>
  <cp:category/>
</cp:coreProperties>
</file>